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86" w:rsidRPr="00937D91" w:rsidRDefault="00613A01" w:rsidP="006F6086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3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　　　　　　　</w:t>
      </w:r>
    </w:p>
    <w:p w:rsidR="006F6086" w:rsidRPr="009A3436" w:rsidRDefault="003D75F9" w:rsidP="00473570">
      <w:pPr>
        <w:overflowPunct w:val="0"/>
        <w:adjustRightInd w:val="0"/>
        <w:jc w:val="center"/>
        <w:textAlignment w:val="baseline"/>
        <w:rPr>
          <w:sz w:val="24"/>
        </w:rPr>
      </w:pPr>
      <w:r>
        <w:rPr>
          <w:rFonts w:hint="eastAsia"/>
          <w:sz w:val="24"/>
        </w:rPr>
        <w:t>刑事施設における</w:t>
      </w:r>
      <w:r w:rsidR="00473570">
        <w:rPr>
          <w:rFonts w:hint="eastAsia"/>
          <w:sz w:val="24"/>
        </w:rPr>
        <w:t>刑務官体験プログラム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学生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調査票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2978"/>
        <w:gridCol w:w="1559"/>
        <w:gridCol w:w="3294"/>
      </w:tblGrid>
      <w:tr w:rsidR="006F6086" w:rsidRPr="00937D91" w:rsidTr="00653962">
        <w:trPr>
          <w:trHeight w:val="7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669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所属</w:t>
            </w:r>
          </w:p>
          <w:p w:rsidR="006F6086" w:rsidRPr="00937D91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大学（院）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D634FA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634F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:rsidR="006F6086" w:rsidRPr="00937D91" w:rsidRDefault="00937D91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氏　　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学部・学科等</w:t>
            </w:r>
          </w:p>
          <w:p w:rsidR="00012166" w:rsidRPr="00937D91" w:rsidRDefault="00012166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･性別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</w:t>
            </w:r>
          </w:p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アドレス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53962" w:rsidRPr="00937D91" w:rsidTr="00653962">
        <w:trPr>
          <w:trHeight w:val="1010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785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受入機関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62" w:rsidRPr="00D634FA" w:rsidRDefault="00653962" w:rsidP="006539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志望進路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53962" w:rsidRPr="00937D91" w:rsidTr="00FF1FB7">
        <w:trPr>
          <w:trHeight w:val="500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507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507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2E2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受験予定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2E2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刑務官採用試験又は国家公務員採用一般職試験（大卒程度試験）の受験予定を記載してください。</w:t>
            </w:r>
          </w:p>
        </w:tc>
      </w:tr>
    </w:tbl>
    <w:p w:rsidR="00E92CF0" w:rsidRPr="00D634FA" w:rsidRDefault="00D634FA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１．現在の専攻等の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具体的な内容について御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937D91" w:rsidTr="00B914E2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937D91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現在の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２．</w:t>
      </w:r>
      <w:r w:rsidR="003D75F9">
        <w:rPr>
          <w:rFonts w:hint="eastAsia"/>
          <w:sz w:val="24"/>
        </w:rPr>
        <w:t>刑事施設における</w:t>
      </w:r>
      <w:r w:rsidR="00473570">
        <w:rPr>
          <w:rFonts w:hint="eastAsia"/>
          <w:sz w:val="24"/>
        </w:rPr>
        <w:t>刑務官体験プログラム</w:t>
      </w:r>
      <w:r w:rsidR="00937D91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応募した理由を御</w:t>
      </w: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5F108D">
        <w:trPr>
          <w:trHeight w:val="2835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9A343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7D62F5" w:rsidRPr="00937D91" w:rsidRDefault="007D62F5" w:rsidP="00613A01">
      <w:pPr>
        <w:overflowPunct w:val="0"/>
        <w:adjustRightInd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３．次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の事項について該当する事項を御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B914E2">
        <w:trPr>
          <w:trHeight w:val="175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1" w:rsidRDefault="00587CF8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①</w:t>
            </w:r>
            <w:r w:rsidR="00937D91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類似のプログラム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への参加経験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有　・　無　）</w:t>
            </w:r>
          </w:p>
          <w:p w:rsid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「有」の場合は</w:t>
            </w:r>
            <w:r w:rsidR="005838A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参加した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プログラムや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インターンシップの内容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簡単に</w:t>
            </w:r>
            <w:r w:rsidR="004C695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記入ください。</w:t>
            </w:r>
          </w:p>
          <w:p w:rsidR="00937D91" w:rsidRP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6F6086" w:rsidRPr="004F20DB" w:rsidTr="005F108D">
        <w:trPr>
          <w:trHeight w:val="14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91" w:rsidRPr="00937D91" w:rsidRDefault="00587CF8" w:rsidP="00012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lastRenderedPageBreak/>
              <w:t>②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資格等</w:t>
            </w:r>
          </w:p>
        </w:tc>
      </w:tr>
    </w:tbl>
    <w:p w:rsidR="00C46029" w:rsidRPr="00937D91" w:rsidRDefault="006F6086" w:rsidP="00C46029">
      <w:pPr>
        <w:overflowPunct w:val="0"/>
        <w:adjustRightInd w:val="0"/>
        <w:ind w:left="358" w:hanging="356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/>
          <w:color w:val="000000"/>
          <w:kern w:val="0"/>
          <w:sz w:val="24"/>
        </w:rPr>
        <w:br w:type="page"/>
      </w:r>
      <w:r w:rsidR="00B914E2">
        <w:rPr>
          <w:rFonts w:ascii="ＭＳ 明朝" w:hAnsi="ＭＳ 明朝" w:hint="eastAsia"/>
          <w:color w:val="000000"/>
          <w:kern w:val="0"/>
          <w:sz w:val="24"/>
        </w:rPr>
        <w:lastRenderedPageBreak/>
        <w:t xml:space="preserve">　　　　　　　　　　　　　　　　　　　</w:t>
      </w:r>
    </w:p>
    <w:p w:rsidR="006F6086" w:rsidRPr="00937D91" w:rsidRDefault="004F20DB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．自己アピール等を自由に御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記入ください（</w:t>
      </w:r>
      <w:r w:rsidR="00B73E63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3B1725">
        <w:rPr>
          <w:rFonts w:ascii="ＭＳ 明朝" w:hAnsi="ＭＳ 明朝" w:cs="ＭＳ ゴシック" w:hint="eastAsia"/>
          <w:color w:val="000000"/>
          <w:kern w:val="0"/>
          <w:sz w:val="24"/>
        </w:rPr>
        <w:t>００字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以</w:t>
      </w:r>
      <w:r w:rsidR="00937D91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内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D634FA">
        <w:trPr>
          <w:trHeight w:val="118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3B172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CA3250" w:rsidRDefault="00CA3250" w:rsidP="00CA3250">
      <w:pPr>
        <w:rPr>
          <w:kern w:val="0"/>
        </w:rPr>
      </w:pPr>
    </w:p>
    <w:p w:rsidR="00D634FA" w:rsidRPr="00D634FA" w:rsidRDefault="00D634FA" w:rsidP="00CA3250">
      <w:pPr>
        <w:rPr>
          <w:kern w:val="0"/>
          <w:sz w:val="24"/>
        </w:rPr>
      </w:pPr>
      <w:r w:rsidRPr="00D634FA">
        <w:rPr>
          <w:rFonts w:hint="eastAsia"/>
          <w:kern w:val="0"/>
          <w:sz w:val="24"/>
        </w:rPr>
        <w:t>５．参加可能時期について特記すべき事項があれば記入してください。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634FA" w:rsidRPr="00937D91" w:rsidTr="00D634FA">
        <w:trPr>
          <w:trHeight w:val="106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3B1725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D634FA" w:rsidRPr="00D634FA" w:rsidRDefault="00D634FA" w:rsidP="00CA3250">
      <w:pPr>
        <w:rPr>
          <w:kern w:val="0"/>
        </w:rPr>
      </w:pPr>
    </w:p>
    <w:sectPr w:rsidR="00D634FA" w:rsidRPr="00D634FA" w:rsidSect="00E92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077" w:header="851" w:footer="992" w:gutter="0"/>
      <w:cols w:space="425"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AB" w:rsidRDefault="009439AB">
      <w:r>
        <w:separator/>
      </w:r>
    </w:p>
  </w:endnote>
  <w:endnote w:type="continuationSeparator" w:id="0">
    <w:p w:rsidR="009439AB" w:rsidRDefault="0094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8C" w:rsidRDefault="00AE04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8C" w:rsidRDefault="00AE04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8C" w:rsidRDefault="00AE04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AB" w:rsidRDefault="009439AB">
      <w:r>
        <w:separator/>
      </w:r>
    </w:p>
  </w:footnote>
  <w:footnote w:type="continuationSeparator" w:id="0">
    <w:p w:rsidR="009439AB" w:rsidRDefault="0094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8C" w:rsidRDefault="00AE04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25" w:rsidRPr="00CA3250" w:rsidRDefault="003B1725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="00F100AE" w:rsidRPr="00427E07">
      <w:rPr>
        <w:rFonts w:hint="eastAsia"/>
        <w:sz w:val="24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8C" w:rsidRDefault="00AE04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12166"/>
    <w:rsid w:val="00030172"/>
    <w:rsid w:val="00096E77"/>
    <w:rsid w:val="000F697A"/>
    <w:rsid w:val="00163DF5"/>
    <w:rsid w:val="001A1F77"/>
    <w:rsid w:val="001A44D1"/>
    <w:rsid w:val="001D3E3C"/>
    <w:rsid w:val="001D7857"/>
    <w:rsid w:val="001F03E3"/>
    <w:rsid w:val="002406A7"/>
    <w:rsid w:val="0026135B"/>
    <w:rsid w:val="002A0BD8"/>
    <w:rsid w:val="002A0ED5"/>
    <w:rsid w:val="002E2B4E"/>
    <w:rsid w:val="002F17DE"/>
    <w:rsid w:val="003557F7"/>
    <w:rsid w:val="003B1725"/>
    <w:rsid w:val="003D75F9"/>
    <w:rsid w:val="00427E07"/>
    <w:rsid w:val="00473570"/>
    <w:rsid w:val="00475F47"/>
    <w:rsid w:val="00476014"/>
    <w:rsid w:val="00487055"/>
    <w:rsid w:val="004C6956"/>
    <w:rsid w:val="004F20DB"/>
    <w:rsid w:val="004F77BE"/>
    <w:rsid w:val="0050763A"/>
    <w:rsid w:val="00507895"/>
    <w:rsid w:val="00525B77"/>
    <w:rsid w:val="005838A8"/>
    <w:rsid w:val="00587CF8"/>
    <w:rsid w:val="005A337C"/>
    <w:rsid w:val="005B6B08"/>
    <w:rsid w:val="005F108D"/>
    <w:rsid w:val="00613A01"/>
    <w:rsid w:val="00614C5F"/>
    <w:rsid w:val="00653962"/>
    <w:rsid w:val="006F6086"/>
    <w:rsid w:val="007067DA"/>
    <w:rsid w:val="00724BF5"/>
    <w:rsid w:val="00745AAC"/>
    <w:rsid w:val="00750F1E"/>
    <w:rsid w:val="00785AE1"/>
    <w:rsid w:val="0078784A"/>
    <w:rsid w:val="007A396E"/>
    <w:rsid w:val="007A5244"/>
    <w:rsid w:val="007D62F5"/>
    <w:rsid w:val="007E25AC"/>
    <w:rsid w:val="008241E1"/>
    <w:rsid w:val="00937D91"/>
    <w:rsid w:val="009439AB"/>
    <w:rsid w:val="009A3436"/>
    <w:rsid w:val="009B4669"/>
    <w:rsid w:val="009B6605"/>
    <w:rsid w:val="009E1F0F"/>
    <w:rsid w:val="00A0399E"/>
    <w:rsid w:val="00A8236F"/>
    <w:rsid w:val="00A93CF7"/>
    <w:rsid w:val="00AE048C"/>
    <w:rsid w:val="00B034A5"/>
    <w:rsid w:val="00B60E46"/>
    <w:rsid w:val="00B63218"/>
    <w:rsid w:val="00B73E63"/>
    <w:rsid w:val="00B914E2"/>
    <w:rsid w:val="00BA0C2B"/>
    <w:rsid w:val="00C005E3"/>
    <w:rsid w:val="00C23FC6"/>
    <w:rsid w:val="00C46029"/>
    <w:rsid w:val="00C56A39"/>
    <w:rsid w:val="00CA3250"/>
    <w:rsid w:val="00CC0E5E"/>
    <w:rsid w:val="00D41979"/>
    <w:rsid w:val="00D634FA"/>
    <w:rsid w:val="00DA092B"/>
    <w:rsid w:val="00E3336E"/>
    <w:rsid w:val="00E504C1"/>
    <w:rsid w:val="00E92CF0"/>
    <w:rsid w:val="00F100AE"/>
    <w:rsid w:val="00F327DD"/>
    <w:rsid w:val="00FA292F"/>
    <w:rsid w:val="00FF1FB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D75F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D7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E7CA-F00D-4C63-BA7D-0C557E91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102</Characters>
  <DocSecurity>0</DocSecurity>
  <Lines>1</Lines>
  <Paragraphs>1</Paragraphs>
  <ScaleCrop>false</ScaleCrop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