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2E20E" w14:textId="77777777" w:rsidR="006F6086" w:rsidRPr="00937D91" w:rsidRDefault="00C10AD3" w:rsidP="006F6086">
      <w:pPr>
        <w:overflowPunct w:val="0"/>
        <w:adjustRightInd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C957CB" wp14:editId="7D39E06F">
                <wp:simplePos x="0" y="0"/>
                <wp:positionH relativeFrom="column">
                  <wp:posOffset>3988435</wp:posOffset>
                </wp:positionH>
                <wp:positionV relativeFrom="paragraph">
                  <wp:posOffset>-294005</wp:posOffset>
                </wp:positionV>
                <wp:extent cx="1778635" cy="297815"/>
                <wp:effectExtent l="5080" t="6985" r="698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63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A45FC" w14:textId="2B05DB2F" w:rsidR="008132EB" w:rsidRPr="0069026E" w:rsidRDefault="008132EB" w:rsidP="00502A1E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69026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  <w:r w:rsidR="00502A1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（別添</w:t>
                            </w:r>
                            <w:r w:rsidR="00997ED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２</w:t>
                            </w:r>
                            <w:r w:rsidR="00502A1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957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4.05pt;margin-top:-23.15pt;width:140.05pt;height: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" strokecolor="red">
                <v:textbox>
                  <w:txbxContent>
                    <w:p w14:paraId="103A45FC" w14:textId="2B05DB2F" w:rsidR="008132EB" w:rsidRPr="0069026E" w:rsidRDefault="008132EB" w:rsidP="00502A1E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69026E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記載例</w:t>
                      </w:r>
                      <w:r w:rsidR="00502A1E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（別添</w:t>
                      </w:r>
                      <w:r w:rsidR="00997EDE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２</w:t>
                      </w:r>
                      <w:r w:rsidR="00502A1E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13A01"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t xml:space="preserve">　　　　　　　　　　　　　</w:t>
      </w:r>
    </w:p>
    <w:p w14:paraId="5DD6F1F3" w14:textId="77777777" w:rsidR="006F6086" w:rsidRPr="00937D91" w:rsidRDefault="003A077B" w:rsidP="006F6086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hint="eastAsia"/>
          <w:sz w:val="24"/>
        </w:rPr>
        <w:t>刑事施設における</w:t>
      </w:r>
      <w:r w:rsidR="00D069CB">
        <w:rPr>
          <w:rFonts w:hint="eastAsia"/>
          <w:sz w:val="24"/>
        </w:rPr>
        <w:t>刑務官</w:t>
      </w:r>
      <w:r w:rsidR="00552B03">
        <w:rPr>
          <w:rFonts w:hint="eastAsia"/>
          <w:sz w:val="24"/>
        </w:rPr>
        <w:t>等</w:t>
      </w:r>
      <w:r w:rsidR="00D069CB">
        <w:rPr>
          <w:rFonts w:hint="eastAsia"/>
          <w:sz w:val="24"/>
        </w:rPr>
        <w:t>体験プログラム</w:t>
      </w:r>
      <w:r w:rsidR="00613A01" w:rsidRPr="00937D91">
        <w:rPr>
          <w:rFonts w:ascii="ＭＳ 明朝" w:hAnsi="ＭＳ 明朝" w:cs="ＭＳ ゴシック" w:hint="eastAsia"/>
          <w:color w:val="000000"/>
          <w:kern w:val="0"/>
          <w:sz w:val="24"/>
          <w:szCs w:val="30"/>
        </w:rPr>
        <w:t>学生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  <w:szCs w:val="30"/>
        </w:rPr>
        <w:t>調査票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2"/>
        <w:gridCol w:w="3262"/>
        <w:gridCol w:w="1275"/>
        <w:gridCol w:w="3294"/>
      </w:tblGrid>
      <w:tr w:rsidR="006F6086" w:rsidRPr="00D60D74" w14:paraId="5103D0F9" w14:textId="77777777" w:rsidTr="00D60D74">
        <w:trPr>
          <w:trHeight w:val="726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0CE055" w14:textId="77777777" w:rsidR="009B4669" w:rsidRDefault="009B4669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所属</w:t>
            </w:r>
          </w:p>
          <w:p w14:paraId="7B06DA51" w14:textId="77777777" w:rsidR="006F6086" w:rsidRPr="00937D91" w:rsidRDefault="009B4669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大学（院）</w:t>
            </w:r>
            <w:r w:rsidR="006F6086"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F25388" w14:textId="77777777" w:rsidR="006F6086" w:rsidRPr="00937D91" w:rsidRDefault="00CD7942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●●</w:t>
            </w:r>
            <w:r w:rsidR="001748DC">
              <w:rPr>
                <w:rFonts w:ascii="ＭＳ 明朝" w:hAnsi="ＭＳ 明朝" w:hint="eastAsia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B56DA" w14:textId="77777777" w:rsidR="006F6086" w:rsidRPr="00D634FA" w:rsidRDefault="006F6086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D634F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  <w:p w14:paraId="45BFF037" w14:textId="77777777" w:rsidR="006F6086" w:rsidRPr="00937D91" w:rsidRDefault="00937D91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氏　　</w:t>
            </w:r>
            <w:r w:rsidR="006F6086"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6F541B" w14:textId="77777777" w:rsidR="006F6086" w:rsidRPr="001748DC" w:rsidRDefault="00BD3240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きょうせい　はなこ</w:t>
            </w:r>
          </w:p>
          <w:p w14:paraId="1CFA7FC1" w14:textId="77777777" w:rsidR="001748DC" w:rsidRPr="00937D91" w:rsidRDefault="00F6750C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矯正</w:t>
            </w:r>
            <w:r w:rsidR="001748DC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 w:rsidR="00BD3240">
              <w:rPr>
                <w:rFonts w:ascii="ＭＳ 明朝" w:hAnsi="ＭＳ 明朝" w:hint="eastAsia"/>
                <w:color w:val="000000"/>
                <w:kern w:val="0"/>
                <w:sz w:val="24"/>
              </w:rPr>
              <w:t>花子</w:t>
            </w:r>
          </w:p>
        </w:tc>
      </w:tr>
      <w:tr w:rsidR="00E92CF0" w:rsidRPr="00937D91" w14:paraId="5F4ED6A5" w14:textId="77777777" w:rsidTr="00D60D74">
        <w:trPr>
          <w:trHeight w:val="659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D3B3" w14:textId="77777777" w:rsidR="00E92CF0" w:rsidRDefault="00E92CF0" w:rsidP="00E92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学部・学科等</w:t>
            </w:r>
          </w:p>
          <w:p w14:paraId="0EEA3B71" w14:textId="77777777" w:rsidR="00F6750C" w:rsidRPr="00937D91" w:rsidRDefault="00F6750C" w:rsidP="00E92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277B" w14:textId="3955C8D1" w:rsidR="00E92CF0" w:rsidRPr="00937D91" w:rsidRDefault="0026206E" w:rsidP="003A2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社会福祉</w:t>
            </w:r>
            <w:r w:rsidR="003A2203">
              <w:rPr>
                <w:rFonts w:ascii="ＭＳ 明朝" w:hAnsi="ＭＳ 明朝" w:hint="eastAsia"/>
                <w:color w:val="000000"/>
                <w:kern w:val="0"/>
                <w:sz w:val="24"/>
              </w:rPr>
              <w:t>部</w:t>
            </w:r>
            <w:r w:rsidR="00F6750C">
              <w:rPr>
                <w:rFonts w:ascii="ＭＳ 明朝" w:hAnsi="ＭＳ 明朝" w:hint="eastAsia"/>
                <w:color w:val="000000"/>
                <w:kern w:val="0"/>
                <w:sz w:val="24"/>
              </w:rPr>
              <w:t>３年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73D3" w14:textId="77777777" w:rsidR="00E92CF0" w:rsidRPr="00937D91" w:rsidRDefault="00E92CF0" w:rsidP="00E92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年齢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･性別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22CD7" w14:textId="77777777" w:rsidR="00E92CF0" w:rsidRPr="00937D91" w:rsidRDefault="00F6750C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２１</w:t>
            </w:r>
            <w:r w:rsidR="001748DC">
              <w:rPr>
                <w:rFonts w:ascii="ＭＳ 明朝" w:hAnsi="ＭＳ 明朝" w:hint="eastAsia"/>
                <w:color w:val="000000"/>
                <w:kern w:val="0"/>
                <w:sz w:val="24"/>
              </w:rPr>
              <w:t>歳</w:t>
            </w:r>
            <w:r w:rsidR="00D069CB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 w:rsidR="00BD3240">
              <w:rPr>
                <w:rFonts w:ascii="ＭＳ 明朝" w:hAnsi="ＭＳ 明朝" w:hint="eastAsia"/>
                <w:color w:val="000000"/>
                <w:kern w:val="0"/>
                <w:sz w:val="24"/>
              </w:rPr>
              <w:t>女</w:t>
            </w:r>
          </w:p>
        </w:tc>
      </w:tr>
      <w:tr w:rsidR="00E92CF0" w:rsidRPr="00937D91" w14:paraId="7E146317" w14:textId="77777777" w:rsidTr="00D60D74">
        <w:trPr>
          <w:trHeight w:val="659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6E07" w14:textId="77777777" w:rsidR="00E92CF0" w:rsidRPr="00937D91" w:rsidRDefault="00E92CF0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E693" w14:textId="77777777" w:rsidR="00E92CF0" w:rsidRPr="00937D91" w:rsidRDefault="001748DC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○○―○○○―○○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5BC2" w14:textId="77777777" w:rsidR="00E92CF0" w:rsidRDefault="00E92CF0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メール</w:t>
            </w:r>
          </w:p>
          <w:p w14:paraId="0A1110D3" w14:textId="77777777" w:rsidR="00E92CF0" w:rsidRPr="00937D91" w:rsidRDefault="00E92CF0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アドレス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1EFB" w14:textId="77777777" w:rsidR="00E92CF0" w:rsidRPr="00937D91" w:rsidRDefault="001748DC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○○＠moj.jp</w:t>
            </w:r>
          </w:p>
        </w:tc>
      </w:tr>
      <w:tr w:rsidR="00D60D74" w:rsidRPr="00937D91" w14:paraId="24886114" w14:textId="77777777" w:rsidTr="00D60D74">
        <w:trPr>
          <w:trHeight w:val="1010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5660" w14:textId="77777777" w:rsidR="00D60D74" w:rsidRPr="00BD3240" w:rsidRDefault="00D60D74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受入機関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4085CE" w14:textId="77777777" w:rsidR="00D60D74" w:rsidRPr="00D634FA" w:rsidRDefault="00740132" w:rsidP="00BD32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○○</w:t>
            </w:r>
            <w:r w:rsidR="00D60D74">
              <w:rPr>
                <w:rFonts w:ascii="ＭＳ 明朝" w:hAnsi="ＭＳ 明朝" w:hint="eastAsia"/>
                <w:color w:val="000000"/>
                <w:kern w:val="0"/>
                <w:sz w:val="24"/>
              </w:rPr>
              <w:t>刑務所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9FD17" w14:textId="77777777" w:rsidR="00D60D74" w:rsidRPr="00937D91" w:rsidRDefault="00D60D74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志望進路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F193E" w14:textId="77777777" w:rsidR="00D60D74" w:rsidRPr="00937D91" w:rsidRDefault="00D60D74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刑務官</w:t>
            </w:r>
          </w:p>
        </w:tc>
      </w:tr>
      <w:tr w:rsidR="00D60D74" w:rsidRPr="00937D91" w14:paraId="3E26CEE3" w14:textId="77777777" w:rsidTr="00633A52">
        <w:trPr>
          <w:trHeight w:val="500"/>
        </w:trPr>
        <w:tc>
          <w:tcPr>
            <w:tcW w:w="1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0F1FE" w14:textId="77777777" w:rsidR="00D60D74" w:rsidRPr="00D634FA" w:rsidRDefault="00D60D74" w:rsidP="00836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59D2" w14:textId="77777777" w:rsidR="00D60D74" w:rsidRPr="00D634FA" w:rsidRDefault="00D60D74" w:rsidP="00836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277C6" w14:textId="77777777" w:rsidR="00D60D74" w:rsidRPr="00D634FA" w:rsidRDefault="00D60D74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受験予定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C066" w14:textId="77777777" w:rsidR="00D60D74" w:rsidRPr="00D634FA" w:rsidRDefault="00D60D74" w:rsidP="00AE0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来年度に刑務官採用試験又は国家公務員採用一般職試験（大卒程度試験）を受験予定。</w:t>
            </w:r>
          </w:p>
        </w:tc>
      </w:tr>
    </w:tbl>
    <w:p w14:paraId="71DBBF64" w14:textId="77777777" w:rsidR="00E92CF0" w:rsidRPr="00D634FA" w:rsidRDefault="00D634FA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</w:p>
    <w:p w14:paraId="164A52DF" w14:textId="77777777" w:rsidR="006F6086" w:rsidRPr="00937D91" w:rsidRDefault="00937D91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１．現在の専攻等の</w:t>
      </w:r>
      <w:r w:rsidR="008132EB">
        <w:rPr>
          <w:rFonts w:ascii="ＭＳ 明朝" w:hAnsi="ＭＳ 明朝" w:cs="ＭＳ ゴシック" w:hint="eastAsia"/>
          <w:color w:val="000000"/>
          <w:kern w:val="0"/>
          <w:sz w:val="24"/>
        </w:rPr>
        <w:t>具体的な内容について御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</w:rPr>
        <w:t>記入ください。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6F6086" w:rsidRPr="00937D91" w14:paraId="2C873AC6" w14:textId="77777777" w:rsidTr="00B914E2">
        <w:trPr>
          <w:trHeight w:val="149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EC16" w14:textId="77777777" w:rsidR="006F6086" w:rsidRPr="00937D91" w:rsidRDefault="006F6086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現在の</w:t>
            </w:r>
            <w:r w:rsid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専攻等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CEDF" w14:textId="77777777" w:rsidR="006F6086" w:rsidRPr="00937D91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14:paraId="5AE677C6" w14:textId="77777777" w:rsidR="006F6086" w:rsidRPr="00937D91" w:rsidRDefault="006F6086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568DC976" w14:textId="77777777" w:rsidR="006F6086" w:rsidRPr="00937D91" w:rsidRDefault="006F6086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937D91">
        <w:rPr>
          <w:rFonts w:ascii="ＭＳ 明朝" w:hAnsi="ＭＳ 明朝" w:cs="ＭＳ ゴシック" w:hint="eastAsia"/>
          <w:color w:val="000000"/>
          <w:kern w:val="0"/>
          <w:sz w:val="24"/>
        </w:rPr>
        <w:t>２．</w:t>
      </w:r>
      <w:r w:rsidR="003A077B">
        <w:rPr>
          <w:rFonts w:hint="eastAsia"/>
          <w:sz w:val="24"/>
        </w:rPr>
        <w:t>刑事施設における</w:t>
      </w:r>
      <w:r w:rsidR="00D069CB">
        <w:rPr>
          <w:rFonts w:hint="eastAsia"/>
          <w:sz w:val="24"/>
        </w:rPr>
        <w:t>刑務官</w:t>
      </w:r>
      <w:r w:rsidR="00997EDE">
        <w:rPr>
          <w:rFonts w:hint="eastAsia"/>
          <w:sz w:val="24"/>
        </w:rPr>
        <w:t>等</w:t>
      </w:r>
      <w:r w:rsidR="00D069CB">
        <w:rPr>
          <w:rFonts w:hint="eastAsia"/>
          <w:sz w:val="24"/>
        </w:rPr>
        <w:t>体験プログラム</w:t>
      </w:r>
      <w:r w:rsidR="00937D91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8132EB">
        <w:rPr>
          <w:rFonts w:ascii="ＭＳ 明朝" w:hAnsi="ＭＳ 明朝" w:cs="ＭＳ ゴシック" w:hint="eastAsia"/>
          <w:color w:val="000000"/>
          <w:kern w:val="0"/>
          <w:sz w:val="24"/>
        </w:rPr>
        <w:t>応募した理由を御</w:t>
      </w:r>
      <w:r w:rsidRPr="00937D91">
        <w:rPr>
          <w:rFonts w:ascii="ＭＳ 明朝" w:hAnsi="ＭＳ 明朝" w:cs="ＭＳ ゴシック" w:hint="eastAsia"/>
          <w:color w:val="000000"/>
          <w:kern w:val="0"/>
          <w:sz w:val="24"/>
        </w:rPr>
        <w:t>記入ください。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937D91" w14:paraId="165553DF" w14:textId="77777777" w:rsidTr="008B58AE">
        <w:trPr>
          <w:trHeight w:val="174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883D" w14:textId="77777777" w:rsidR="006F6086" w:rsidRPr="00D069CB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14:paraId="627F3EF8" w14:textId="77777777" w:rsidR="007D62F5" w:rsidRPr="00937D91" w:rsidRDefault="007D62F5" w:rsidP="00613A01">
      <w:pPr>
        <w:overflowPunct w:val="0"/>
        <w:adjustRightInd w:val="0"/>
        <w:ind w:right="96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469F8955" w14:textId="77777777" w:rsidR="006F6086" w:rsidRPr="00937D91" w:rsidRDefault="00937D91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３．次</w:t>
      </w:r>
      <w:r w:rsidR="008132EB">
        <w:rPr>
          <w:rFonts w:ascii="ＭＳ 明朝" w:hAnsi="ＭＳ 明朝" w:cs="ＭＳ ゴシック" w:hint="eastAsia"/>
          <w:color w:val="000000"/>
          <w:kern w:val="0"/>
          <w:sz w:val="24"/>
        </w:rPr>
        <w:t>の事項について該当する事項を御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</w:rPr>
        <w:t>記入ください。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937D91" w14:paraId="02E07DE9" w14:textId="77777777" w:rsidTr="00B914E2">
        <w:trPr>
          <w:trHeight w:val="175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6887" w14:textId="77777777" w:rsidR="0018494F" w:rsidRDefault="0018494F" w:rsidP="00184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①　</w:t>
            </w:r>
            <w:r w:rsidR="00D069C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類似のプログラム（インターンシップ等）</w:t>
            </w:r>
            <w:r w:rsidR="00613A01"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への参加経験</w:t>
            </w:r>
            <w:r w:rsid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613A01"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（　</w:t>
            </w:r>
            <w:r w:rsidR="00613A01" w:rsidRPr="001748DC">
              <w:rPr>
                <w:rFonts w:ascii="ＭＳ 明朝" w:hAnsi="ＭＳ 明朝" w:cs="ＭＳ 明朝" w:hint="eastAsia"/>
                <w:color w:val="000000"/>
                <w:kern w:val="0"/>
                <w:sz w:val="24"/>
                <w:bdr w:val="single" w:sz="4" w:space="0" w:color="auto"/>
              </w:rPr>
              <w:t>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・　無　）</w:t>
            </w:r>
          </w:p>
          <w:p w14:paraId="340AFD67" w14:textId="77777777" w:rsidR="00937D91" w:rsidRDefault="00937D91" w:rsidP="00184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18494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「有」の場合は</w:t>
            </w:r>
            <w:r w:rsidR="00D069C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参加した</w:t>
            </w:r>
            <w:r w:rsidR="00D069C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プログラムや</w:t>
            </w:r>
            <w:r w:rsidR="009B466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インターンシップの内容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を</w:t>
            </w:r>
            <w:r w:rsidR="009B466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簡単に</w:t>
            </w:r>
            <w:r w:rsidR="008132EB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御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記入ください。</w:t>
            </w:r>
          </w:p>
          <w:p w14:paraId="24A823B9" w14:textId="77777777" w:rsidR="001748DC" w:rsidRDefault="001748DC" w:rsidP="00184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</w:p>
          <w:p w14:paraId="616F38BC" w14:textId="77777777" w:rsidR="00937D91" w:rsidRPr="00937D91" w:rsidRDefault="00937D91" w:rsidP="001748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8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6F6086" w:rsidRPr="004F20DB" w14:paraId="5F585742" w14:textId="77777777" w:rsidTr="00B914E2">
        <w:trPr>
          <w:trHeight w:val="1793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FF8D" w14:textId="77777777" w:rsidR="00937D91" w:rsidRDefault="00587CF8" w:rsidP="00587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42" w:hangingChars="100" w:hanging="24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②</w:t>
            </w:r>
            <w:r w:rsidR="00613A01"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745AA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資格等</w:t>
            </w:r>
          </w:p>
          <w:p w14:paraId="4D3AAEFF" w14:textId="77777777" w:rsidR="001748DC" w:rsidRPr="00937D91" w:rsidRDefault="001748DC" w:rsidP="00587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42" w:hangingChars="100" w:hanging="242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14:paraId="5B186B06" w14:textId="77777777" w:rsidR="00C46029" w:rsidRPr="00937D91" w:rsidRDefault="006F6086" w:rsidP="00C46029">
      <w:pPr>
        <w:overflowPunct w:val="0"/>
        <w:adjustRightInd w:val="0"/>
        <w:ind w:left="358" w:hanging="356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937D91">
        <w:rPr>
          <w:rFonts w:ascii="ＭＳ 明朝" w:hAnsi="ＭＳ 明朝"/>
          <w:color w:val="000000"/>
          <w:kern w:val="0"/>
          <w:sz w:val="24"/>
        </w:rPr>
        <w:br w:type="page"/>
      </w:r>
      <w:r w:rsidR="00B914E2">
        <w:rPr>
          <w:rFonts w:ascii="ＭＳ 明朝" w:hAnsi="ＭＳ 明朝" w:hint="eastAsia"/>
          <w:color w:val="000000"/>
          <w:kern w:val="0"/>
          <w:sz w:val="24"/>
        </w:rPr>
        <w:lastRenderedPageBreak/>
        <w:t xml:space="preserve">　　　　　　　　　　　　　　　　　　　</w:t>
      </w:r>
    </w:p>
    <w:p w14:paraId="52CE9C2C" w14:textId="77777777" w:rsidR="006F6086" w:rsidRPr="00937D91" w:rsidRDefault="004F20DB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４</w:t>
      </w:r>
      <w:r w:rsidR="008132EB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．自己アピール等を自由に御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</w:rPr>
        <w:t>記入ください（</w:t>
      </w:r>
      <w:r w:rsidR="00B73E63"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3B1725">
        <w:rPr>
          <w:rFonts w:ascii="ＭＳ 明朝" w:hAnsi="ＭＳ 明朝" w:cs="ＭＳ ゴシック" w:hint="eastAsia"/>
          <w:color w:val="000000"/>
          <w:kern w:val="0"/>
          <w:sz w:val="24"/>
        </w:rPr>
        <w:t>００字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  <w:u w:color="000000"/>
        </w:rPr>
        <w:t>以</w:t>
      </w:r>
      <w:r w:rsidR="00937D91" w:rsidRPr="00937D91">
        <w:rPr>
          <w:rFonts w:ascii="ＭＳ 明朝" w:hAnsi="ＭＳ 明朝" w:cs="ＭＳ ゴシック" w:hint="eastAsia"/>
          <w:color w:val="000000"/>
          <w:kern w:val="0"/>
          <w:sz w:val="24"/>
          <w:u w:color="000000"/>
        </w:rPr>
        <w:t>内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</w:rPr>
        <w:t>）。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937D91" w14:paraId="44BD60F4" w14:textId="77777777" w:rsidTr="00D634FA">
        <w:trPr>
          <w:trHeight w:val="118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1967" w14:textId="77777777" w:rsidR="006F6086" w:rsidRPr="003B1725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14:paraId="303D56FE" w14:textId="77777777" w:rsidR="00CA3250" w:rsidRDefault="00CA3250" w:rsidP="00CA3250">
      <w:pPr>
        <w:rPr>
          <w:kern w:val="0"/>
        </w:rPr>
      </w:pPr>
    </w:p>
    <w:p w14:paraId="3C3F2CC2" w14:textId="77777777" w:rsidR="00D634FA" w:rsidRPr="00D634FA" w:rsidRDefault="00D634FA" w:rsidP="00CA3250">
      <w:pPr>
        <w:rPr>
          <w:kern w:val="0"/>
          <w:sz w:val="24"/>
        </w:rPr>
      </w:pPr>
      <w:r w:rsidRPr="00D634FA">
        <w:rPr>
          <w:rFonts w:hint="eastAsia"/>
          <w:kern w:val="0"/>
          <w:sz w:val="24"/>
        </w:rPr>
        <w:t>５．参加可能時期について特記すべき事項があれば記入してください。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D634FA" w:rsidRPr="00937D91" w14:paraId="132218BE" w14:textId="77777777" w:rsidTr="00D634FA">
        <w:trPr>
          <w:trHeight w:val="106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EA30" w14:textId="77777777" w:rsidR="00D634FA" w:rsidRDefault="00AB3D4D" w:rsidP="00096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３月１日から３１</w:t>
            </w:r>
            <w:r w:rsidR="001748DC">
              <w:rPr>
                <w:rFonts w:ascii="ＭＳ 明朝" w:hAnsi="ＭＳ 明朝" w:hint="eastAsia"/>
                <w:color w:val="000000"/>
                <w:kern w:val="0"/>
                <w:sz w:val="24"/>
              </w:rPr>
              <w:t>日まで参加可能。</w:t>
            </w:r>
          </w:p>
          <w:p w14:paraId="77B919DD" w14:textId="77777777" w:rsidR="001748DC" w:rsidRPr="001748DC" w:rsidRDefault="00AB3D4D" w:rsidP="00096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ただし</w:t>
            </w:r>
            <w:r w:rsidR="00D069CB">
              <w:rPr>
                <w:rFonts w:ascii="ＭＳ 明朝" w:hAnsi="ＭＳ 明朝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３</w:t>
            </w:r>
            <w:r w:rsidR="00867F9C">
              <w:rPr>
                <w:rFonts w:ascii="ＭＳ 明朝" w:hAnsi="ＭＳ 明朝" w:hint="eastAsia"/>
                <w:color w:val="000000"/>
                <w:kern w:val="0"/>
                <w:sz w:val="24"/>
              </w:rPr>
              <w:t>月１０日から１２日までは</w:t>
            </w:r>
            <w:r w:rsidR="00D069CB">
              <w:rPr>
                <w:rFonts w:ascii="ＭＳ 明朝" w:hAnsi="ＭＳ 明朝" w:hint="eastAsia"/>
                <w:color w:val="000000"/>
                <w:kern w:val="0"/>
                <w:sz w:val="24"/>
              </w:rPr>
              <w:t>、</w:t>
            </w:r>
            <w:r w:rsidR="00867F9C">
              <w:rPr>
                <w:rFonts w:ascii="ＭＳ 明朝" w:hAnsi="ＭＳ 明朝" w:hint="eastAsia"/>
                <w:color w:val="000000"/>
                <w:kern w:val="0"/>
                <w:sz w:val="24"/>
              </w:rPr>
              <w:t>所用</w:t>
            </w:r>
            <w:r w:rsidR="001748DC">
              <w:rPr>
                <w:rFonts w:ascii="ＭＳ 明朝" w:hAnsi="ＭＳ 明朝" w:hint="eastAsia"/>
                <w:color w:val="000000"/>
                <w:kern w:val="0"/>
                <w:sz w:val="24"/>
              </w:rPr>
              <w:t>のため参加不能。</w:t>
            </w:r>
          </w:p>
        </w:tc>
      </w:tr>
    </w:tbl>
    <w:p w14:paraId="1E1BE267" w14:textId="77777777" w:rsidR="00D634FA" w:rsidRPr="00D634FA" w:rsidRDefault="00D634FA" w:rsidP="00CA3250">
      <w:pPr>
        <w:rPr>
          <w:kern w:val="0"/>
        </w:rPr>
      </w:pPr>
    </w:p>
    <w:sectPr w:rsidR="00D634FA" w:rsidRPr="00D634FA" w:rsidSect="00E92CF0">
      <w:pgSz w:w="11906" w:h="16838" w:code="9"/>
      <w:pgMar w:top="1134" w:right="1701" w:bottom="1134" w:left="1077" w:header="851" w:footer="992" w:gutter="0"/>
      <w:cols w:space="425"/>
      <w:docGrid w:type="linesAndChars" w:linePitch="313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92271" w14:textId="77777777" w:rsidR="000F4B61" w:rsidRDefault="000F4B61">
      <w:r>
        <w:separator/>
      </w:r>
    </w:p>
  </w:endnote>
  <w:endnote w:type="continuationSeparator" w:id="0">
    <w:p w14:paraId="3E79F937" w14:textId="77777777" w:rsidR="000F4B61" w:rsidRDefault="000F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A947D" w14:textId="77777777" w:rsidR="000F4B61" w:rsidRDefault="000F4B61">
      <w:r>
        <w:separator/>
      </w:r>
    </w:p>
  </w:footnote>
  <w:footnote w:type="continuationSeparator" w:id="0">
    <w:p w14:paraId="7428787D" w14:textId="77777777" w:rsidR="000F4B61" w:rsidRDefault="000F4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D3792"/>
    <w:multiLevelType w:val="hybridMultilevel"/>
    <w:tmpl w:val="56542C9C"/>
    <w:lvl w:ilvl="0" w:tplc="3EA00C2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DE74EF"/>
    <w:multiLevelType w:val="hybridMultilevel"/>
    <w:tmpl w:val="CDEC7616"/>
    <w:lvl w:ilvl="0" w:tplc="37ECC8B8">
      <w:start w:val="2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4524266A"/>
    <w:multiLevelType w:val="hybridMultilevel"/>
    <w:tmpl w:val="D020F18E"/>
    <w:lvl w:ilvl="0" w:tplc="2D9E69A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FD614EF"/>
    <w:multiLevelType w:val="hybridMultilevel"/>
    <w:tmpl w:val="D55CB048"/>
    <w:lvl w:ilvl="0" w:tplc="F0581966">
      <w:start w:val="2"/>
      <w:numFmt w:val="decimalEnclosedCircle"/>
      <w:lvlText w:val="%1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 w16cid:durableId="304774597">
    <w:abstractNumId w:val="3"/>
  </w:num>
  <w:num w:numId="2" w16cid:durableId="1569488618">
    <w:abstractNumId w:val="1"/>
  </w:num>
  <w:num w:numId="3" w16cid:durableId="268926420">
    <w:abstractNumId w:val="2"/>
  </w:num>
  <w:num w:numId="4" w16cid:durableId="95460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6"/>
  <w:drawingGridVerticalSpacing w:val="31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86"/>
    <w:rsid w:val="00007DB1"/>
    <w:rsid w:val="00030172"/>
    <w:rsid w:val="000430D7"/>
    <w:rsid w:val="0008134D"/>
    <w:rsid w:val="00096E77"/>
    <w:rsid w:val="000E50C4"/>
    <w:rsid w:val="000F0274"/>
    <w:rsid w:val="000F4B61"/>
    <w:rsid w:val="000F697A"/>
    <w:rsid w:val="001466A9"/>
    <w:rsid w:val="00163DF5"/>
    <w:rsid w:val="001748DC"/>
    <w:rsid w:val="0018494F"/>
    <w:rsid w:val="001A1F77"/>
    <w:rsid w:val="001A304F"/>
    <w:rsid w:val="001D3935"/>
    <w:rsid w:val="001D4FBC"/>
    <w:rsid w:val="001D7857"/>
    <w:rsid w:val="001F03E3"/>
    <w:rsid w:val="0026135B"/>
    <w:rsid w:val="0026206E"/>
    <w:rsid w:val="002806BE"/>
    <w:rsid w:val="002A0BD8"/>
    <w:rsid w:val="002F17DE"/>
    <w:rsid w:val="00342983"/>
    <w:rsid w:val="003557F7"/>
    <w:rsid w:val="003A077B"/>
    <w:rsid w:val="003A2203"/>
    <w:rsid w:val="003A6CEB"/>
    <w:rsid w:val="003B1725"/>
    <w:rsid w:val="00475F47"/>
    <w:rsid w:val="004A6011"/>
    <w:rsid w:val="004C7173"/>
    <w:rsid w:val="004F20DB"/>
    <w:rsid w:val="00502A1E"/>
    <w:rsid w:val="00525B77"/>
    <w:rsid w:val="00552B03"/>
    <w:rsid w:val="00560D11"/>
    <w:rsid w:val="00570477"/>
    <w:rsid w:val="00587CF8"/>
    <w:rsid w:val="005A337C"/>
    <w:rsid w:val="005B6B08"/>
    <w:rsid w:val="005C7262"/>
    <w:rsid w:val="00613A01"/>
    <w:rsid w:val="00633A52"/>
    <w:rsid w:val="0069026E"/>
    <w:rsid w:val="006A6494"/>
    <w:rsid w:val="006F6086"/>
    <w:rsid w:val="007067DA"/>
    <w:rsid w:val="00716F73"/>
    <w:rsid w:val="00740132"/>
    <w:rsid w:val="00745AAC"/>
    <w:rsid w:val="007959EF"/>
    <w:rsid w:val="007A5ADA"/>
    <w:rsid w:val="007C1CA8"/>
    <w:rsid w:val="007D62F5"/>
    <w:rsid w:val="008132EB"/>
    <w:rsid w:val="00836D25"/>
    <w:rsid w:val="00846449"/>
    <w:rsid w:val="008540B1"/>
    <w:rsid w:val="00867F9C"/>
    <w:rsid w:val="008B58AE"/>
    <w:rsid w:val="008D24D5"/>
    <w:rsid w:val="0091159F"/>
    <w:rsid w:val="009200AD"/>
    <w:rsid w:val="009302AD"/>
    <w:rsid w:val="00937D91"/>
    <w:rsid w:val="00955BC8"/>
    <w:rsid w:val="0097151E"/>
    <w:rsid w:val="00981684"/>
    <w:rsid w:val="00997EDE"/>
    <w:rsid w:val="009B4669"/>
    <w:rsid w:val="00A0399E"/>
    <w:rsid w:val="00A64AB8"/>
    <w:rsid w:val="00A84A98"/>
    <w:rsid w:val="00AA7466"/>
    <w:rsid w:val="00AB3D4D"/>
    <w:rsid w:val="00AE0E2E"/>
    <w:rsid w:val="00B23F33"/>
    <w:rsid w:val="00B50AE3"/>
    <w:rsid w:val="00B63218"/>
    <w:rsid w:val="00B73E63"/>
    <w:rsid w:val="00B914E2"/>
    <w:rsid w:val="00BB2495"/>
    <w:rsid w:val="00BC5FD9"/>
    <w:rsid w:val="00BD3240"/>
    <w:rsid w:val="00C10AD3"/>
    <w:rsid w:val="00C23FC6"/>
    <w:rsid w:val="00C35EF1"/>
    <w:rsid w:val="00C46029"/>
    <w:rsid w:val="00C8084A"/>
    <w:rsid w:val="00CA3250"/>
    <w:rsid w:val="00CC0E5E"/>
    <w:rsid w:val="00CD7942"/>
    <w:rsid w:val="00D069CB"/>
    <w:rsid w:val="00D60D74"/>
    <w:rsid w:val="00D634FA"/>
    <w:rsid w:val="00DA092B"/>
    <w:rsid w:val="00DB0EE0"/>
    <w:rsid w:val="00DB132F"/>
    <w:rsid w:val="00E92CF0"/>
    <w:rsid w:val="00EE2137"/>
    <w:rsid w:val="00F327DD"/>
    <w:rsid w:val="00F6750C"/>
    <w:rsid w:val="00F932B6"/>
    <w:rsid w:val="00FA292F"/>
    <w:rsid w:val="00FA52FD"/>
    <w:rsid w:val="00FA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EEFE1EE"/>
  <w15:chartTrackingRefBased/>
  <w15:docId w15:val="{0AA7A8C2-6F2D-41AB-9198-18A1D3F3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25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2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132E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132E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2620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E96AB-126D-4BD4-A0A2-E18B430F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119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様式4学生・生徒調査票</vt:lpstr>
      <vt:lpstr>様式4学生・生徒調査票</vt:lpstr>
    </vt:vector>
  </TitlesOfParts>
  <LinksUpToDate>false</LinksUpToDate>
  <CharactersWithSpaces>555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