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86" w:rsidRPr="00937D91" w:rsidRDefault="00613A01" w:rsidP="006F6086">
      <w:pPr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　　　　　　　</w:t>
      </w:r>
    </w:p>
    <w:p w:rsidR="006F6086" w:rsidRPr="009A3436" w:rsidRDefault="003D75F9" w:rsidP="00473570">
      <w:pPr>
        <w:overflowPunct w:val="0"/>
        <w:adjustRightInd w:val="0"/>
        <w:jc w:val="center"/>
        <w:textAlignment w:val="baseline"/>
        <w:rPr>
          <w:sz w:val="24"/>
        </w:rPr>
      </w:pPr>
      <w:r>
        <w:rPr>
          <w:rFonts w:hint="eastAsia"/>
          <w:sz w:val="24"/>
        </w:rPr>
        <w:t>刑事施設における</w:t>
      </w:r>
      <w:r w:rsidR="008B7ACD" w:rsidRPr="00A901DA">
        <w:rPr>
          <w:rFonts w:hint="eastAsia"/>
          <w:b/>
          <w:sz w:val="24"/>
        </w:rPr>
        <w:t>法務技官（作業専門官）</w:t>
      </w:r>
      <w:r w:rsidR="00473570">
        <w:rPr>
          <w:rFonts w:hint="eastAsia"/>
          <w:sz w:val="24"/>
        </w:rPr>
        <w:t>プログラム</w:t>
      </w:r>
      <w:r w:rsidR="00613A01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学生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調査票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2978"/>
        <w:gridCol w:w="1559"/>
        <w:gridCol w:w="3294"/>
      </w:tblGrid>
      <w:tr w:rsidR="006F6086" w:rsidRPr="00937D91" w:rsidTr="00653962">
        <w:trPr>
          <w:trHeight w:val="72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669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所属</w:t>
            </w:r>
          </w:p>
          <w:p w:rsidR="006F6086" w:rsidRPr="00937D91" w:rsidRDefault="009B4669" w:rsidP="00B41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大学</w:t>
            </w:r>
            <w:bookmarkStart w:id="0" w:name="_GoBack"/>
            <w:bookmarkEnd w:id="0"/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937D91" w:rsidRDefault="006F608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D634FA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D634F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:rsidR="006F6086" w:rsidRPr="00937D91" w:rsidRDefault="00937D91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氏　　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937D91" w:rsidRDefault="006F608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92CF0" w:rsidRPr="00937D91" w:rsidTr="00653962">
        <w:trPr>
          <w:trHeight w:val="6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学部・学科等</w:t>
            </w:r>
          </w:p>
          <w:p w:rsidR="00012166" w:rsidRPr="00937D91" w:rsidRDefault="00012166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年齢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･性別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92CF0" w:rsidRPr="00937D91" w:rsidTr="00653962">
        <w:trPr>
          <w:trHeight w:val="6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メール</w:t>
            </w:r>
          </w:p>
          <w:p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アドレス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53962" w:rsidRPr="00937D91" w:rsidTr="00653962">
        <w:trPr>
          <w:trHeight w:val="1010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785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受入機関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62" w:rsidRPr="00D634FA" w:rsidRDefault="00653962" w:rsidP="006539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志望進路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8B7ACD" w:rsidRPr="00937D91" w:rsidTr="00FF1FB7">
        <w:trPr>
          <w:trHeight w:val="500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ACD" w:rsidRPr="00D634FA" w:rsidRDefault="008B7ACD" w:rsidP="008B7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ACD" w:rsidRPr="00D634FA" w:rsidRDefault="008B7ACD" w:rsidP="008B7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ACD" w:rsidRPr="00D634FA" w:rsidRDefault="008B7ACD" w:rsidP="008B7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受験予定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ACD" w:rsidRDefault="008B7ACD" w:rsidP="008B7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b/>
                <w:color w:val="000000"/>
                <w:kern w:val="0"/>
                <w:sz w:val="16"/>
              </w:rPr>
            </w:pPr>
            <w:r>
              <w:rPr>
                <w:rFonts w:hint="eastAsia"/>
                <w:b/>
                <w:sz w:val="16"/>
              </w:rPr>
              <w:t>法務技官（作業専門官）</w:t>
            </w:r>
            <w:r>
              <w:rPr>
                <w:rFonts w:ascii="ＭＳ 明朝" w:hAnsi="ＭＳ 明朝" w:hint="eastAsia"/>
                <w:b/>
                <w:color w:val="000000"/>
                <w:kern w:val="0"/>
                <w:sz w:val="16"/>
              </w:rPr>
              <w:t>の受験予定</w:t>
            </w:r>
          </w:p>
          <w:p w:rsidR="008B7ACD" w:rsidRPr="00D634FA" w:rsidRDefault="008B7ACD" w:rsidP="008B7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 xml:space="preserve">　　　　あり・なし</w:t>
            </w:r>
          </w:p>
        </w:tc>
      </w:tr>
    </w:tbl>
    <w:p w:rsidR="00E92CF0" w:rsidRPr="00D634FA" w:rsidRDefault="00D634FA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１．現在の専攻等の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具体的な内容について御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937D91" w:rsidTr="00B914E2">
        <w:trPr>
          <w:trHeight w:val="14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937D91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現在の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937D91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２．</w:t>
      </w:r>
      <w:r w:rsidR="003D75F9">
        <w:rPr>
          <w:rFonts w:hint="eastAsia"/>
          <w:sz w:val="24"/>
        </w:rPr>
        <w:t>刑事施設における</w:t>
      </w:r>
      <w:r w:rsidR="00DB2E15" w:rsidRPr="00A901DA">
        <w:rPr>
          <w:rFonts w:hint="eastAsia"/>
          <w:b/>
          <w:sz w:val="24"/>
        </w:rPr>
        <w:t>法務技官（作業専門官）体験プログラム</w:t>
      </w:r>
      <w:r w:rsidR="00937D91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応募した理由を御</w:t>
      </w: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935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2"/>
      </w:tblGrid>
      <w:tr w:rsidR="006F6086" w:rsidRPr="00937D91" w:rsidTr="00A901DA">
        <w:trPr>
          <w:trHeight w:val="172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DB2E15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7D62F5" w:rsidRPr="00937D91" w:rsidRDefault="007D62F5" w:rsidP="00613A01">
      <w:pPr>
        <w:overflowPunct w:val="0"/>
        <w:adjustRightInd w:val="0"/>
        <w:ind w:right="96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３．次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の事項について該当する事項を御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:rsidTr="00B914E2">
        <w:trPr>
          <w:trHeight w:val="175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1" w:rsidRDefault="00587CF8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①</w:t>
            </w:r>
            <w:r w:rsidR="00937D91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47357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類似のプログラム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への参加経験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　有　・　無　）</w:t>
            </w:r>
          </w:p>
          <w:p w:rsidR="00937D91" w:rsidRDefault="00937D91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「有」の場合は</w:t>
            </w:r>
            <w:r w:rsidR="005838A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参加した</w:t>
            </w:r>
            <w:r w:rsidR="0047357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プログラムや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インターンシップの内容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簡単に</w:t>
            </w:r>
            <w:r w:rsidR="004C695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記入ください。</w:t>
            </w:r>
          </w:p>
          <w:p w:rsidR="00937D91" w:rsidRPr="00937D91" w:rsidRDefault="00937D91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6F6086" w:rsidRPr="004F20DB" w:rsidTr="005F108D">
        <w:trPr>
          <w:trHeight w:val="142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91" w:rsidRPr="00937D91" w:rsidRDefault="00587CF8" w:rsidP="00012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42" w:hangingChars="100" w:hanging="24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745A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資格等</w:t>
            </w:r>
            <w:r w:rsidR="008B7ACD" w:rsidRPr="00A901DA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（取得予定含む）</w:t>
            </w:r>
          </w:p>
        </w:tc>
      </w:tr>
    </w:tbl>
    <w:p w:rsidR="00C46029" w:rsidRPr="00937D91" w:rsidRDefault="006F6086" w:rsidP="00C46029">
      <w:pPr>
        <w:overflowPunct w:val="0"/>
        <w:adjustRightInd w:val="0"/>
        <w:ind w:left="358" w:hanging="356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/>
          <w:color w:val="000000"/>
          <w:kern w:val="0"/>
          <w:sz w:val="24"/>
        </w:rPr>
        <w:br w:type="page"/>
      </w:r>
      <w:r w:rsidR="00B914E2">
        <w:rPr>
          <w:rFonts w:ascii="ＭＳ 明朝" w:hAnsi="ＭＳ 明朝" w:hint="eastAsia"/>
          <w:color w:val="000000"/>
          <w:kern w:val="0"/>
          <w:sz w:val="24"/>
        </w:rPr>
        <w:lastRenderedPageBreak/>
        <w:t xml:space="preserve">　　　　　　　　　　　　　　　　　　　</w:t>
      </w:r>
    </w:p>
    <w:p w:rsidR="006F6086" w:rsidRPr="00937D91" w:rsidRDefault="004F20DB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．自己アピール等を自由に御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記入ください（</w:t>
      </w:r>
      <w:r w:rsidR="00B73E63"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3B1725">
        <w:rPr>
          <w:rFonts w:ascii="ＭＳ 明朝" w:hAnsi="ＭＳ 明朝" w:cs="ＭＳ ゴシック" w:hint="eastAsia"/>
          <w:color w:val="000000"/>
          <w:kern w:val="0"/>
          <w:sz w:val="24"/>
        </w:rPr>
        <w:t>００字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以</w:t>
      </w:r>
      <w:r w:rsidR="00937D91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内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:rsidTr="00D634FA">
        <w:trPr>
          <w:trHeight w:val="118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3B1725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CA3250" w:rsidRDefault="00CA3250" w:rsidP="00CA3250">
      <w:pPr>
        <w:rPr>
          <w:kern w:val="0"/>
        </w:rPr>
      </w:pPr>
    </w:p>
    <w:p w:rsidR="00D634FA" w:rsidRPr="00D634FA" w:rsidRDefault="00D634FA" w:rsidP="00CA3250">
      <w:pPr>
        <w:rPr>
          <w:kern w:val="0"/>
          <w:sz w:val="24"/>
        </w:rPr>
      </w:pPr>
      <w:r w:rsidRPr="00D634FA">
        <w:rPr>
          <w:rFonts w:hint="eastAsia"/>
          <w:kern w:val="0"/>
          <w:sz w:val="24"/>
        </w:rPr>
        <w:t>５．参加可能時期について特記すべき事項があれば記入してください。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D634FA" w:rsidRPr="00937D91" w:rsidTr="00D634FA">
        <w:trPr>
          <w:trHeight w:val="106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FA" w:rsidRPr="003B1725" w:rsidRDefault="00D634FA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D634FA" w:rsidRPr="00D634FA" w:rsidRDefault="00D634FA" w:rsidP="00CA3250">
      <w:pPr>
        <w:rPr>
          <w:kern w:val="0"/>
        </w:rPr>
      </w:pPr>
    </w:p>
    <w:sectPr w:rsidR="00D634FA" w:rsidRPr="00D634FA" w:rsidSect="00E92CF0">
      <w:headerReference w:type="default" r:id="rId8"/>
      <w:pgSz w:w="11906" w:h="16838" w:code="9"/>
      <w:pgMar w:top="1134" w:right="1701" w:bottom="1134" w:left="1077" w:header="851" w:footer="992" w:gutter="0"/>
      <w:cols w:space="425"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AB" w:rsidRDefault="009439AB">
      <w:r>
        <w:separator/>
      </w:r>
    </w:p>
  </w:endnote>
  <w:endnote w:type="continuationSeparator" w:id="0">
    <w:p w:rsidR="009439AB" w:rsidRDefault="0094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AB" w:rsidRDefault="009439AB">
      <w:r>
        <w:separator/>
      </w:r>
    </w:p>
  </w:footnote>
  <w:footnote w:type="continuationSeparator" w:id="0">
    <w:p w:rsidR="009439AB" w:rsidRDefault="0094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25" w:rsidRPr="00CA3250" w:rsidRDefault="003B1725">
    <w:pPr>
      <w:pStyle w:val="a3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CA3250">
      <w:rPr>
        <w:rFonts w:hint="eastAsia"/>
        <w:sz w:val="24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86"/>
    <w:rsid w:val="00012166"/>
    <w:rsid w:val="00030172"/>
    <w:rsid w:val="00096E77"/>
    <w:rsid w:val="000F697A"/>
    <w:rsid w:val="00163DF5"/>
    <w:rsid w:val="001A1F77"/>
    <w:rsid w:val="001A44D1"/>
    <w:rsid w:val="001D3E3C"/>
    <w:rsid w:val="001D7857"/>
    <w:rsid w:val="001F03E3"/>
    <w:rsid w:val="002406A7"/>
    <w:rsid w:val="0026135B"/>
    <w:rsid w:val="002A0BD8"/>
    <w:rsid w:val="002A0ED5"/>
    <w:rsid w:val="002E2B4E"/>
    <w:rsid w:val="002F17DE"/>
    <w:rsid w:val="003557F7"/>
    <w:rsid w:val="003B1725"/>
    <w:rsid w:val="003D75F9"/>
    <w:rsid w:val="00473570"/>
    <w:rsid w:val="00475F47"/>
    <w:rsid w:val="00476014"/>
    <w:rsid w:val="00487055"/>
    <w:rsid w:val="004C6956"/>
    <w:rsid w:val="004F20DB"/>
    <w:rsid w:val="004F77BE"/>
    <w:rsid w:val="0050763A"/>
    <w:rsid w:val="00507895"/>
    <w:rsid w:val="00525B77"/>
    <w:rsid w:val="005838A8"/>
    <w:rsid w:val="00587CF8"/>
    <w:rsid w:val="005A337C"/>
    <w:rsid w:val="005B6B08"/>
    <w:rsid w:val="005F108D"/>
    <w:rsid w:val="00613A01"/>
    <w:rsid w:val="00614C5F"/>
    <w:rsid w:val="00653962"/>
    <w:rsid w:val="006F6086"/>
    <w:rsid w:val="007067DA"/>
    <w:rsid w:val="00724BF5"/>
    <w:rsid w:val="00745AAC"/>
    <w:rsid w:val="00750F1E"/>
    <w:rsid w:val="00785AE1"/>
    <w:rsid w:val="0078784A"/>
    <w:rsid w:val="007A396E"/>
    <w:rsid w:val="007A5244"/>
    <w:rsid w:val="007D62F5"/>
    <w:rsid w:val="007E25AC"/>
    <w:rsid w:val="008241E1"/>
    <w:rsid w:val="008B7ACD"/>
    <w:rsid w:val="00937D91"/>
    <w:rsid w:val="009439AB"/>
    <w:rsid w:val="009A3436"/>
    <w:rsid w:val="009B4669"/>
    <w:rsid w:val="009B6605"/>
    <w:rsid w:val="009E1F0F"/>
    <w:rsid w:val="00A0399E"/>
    <w:rsid w:val="00A8236F"/>
    <w:rsid w:val="00A901DA"/>
    <w:rsid w:val="00A93CF7"/>
    <w:rsid w:val="00B034A5"/>
    <w:rsid w:val="00B410CB"/>
    <w:rsid w:val="00B60E46"/>
    <w:rsid w:val="00B63218"/>
    <w:rsid w:val="00B73E63"/>
    <w:rsid w:val="00B914E2"/>
    <w:rsid w:val="00BA0C2B"/>
    <w:rsid w:val="00C005E3"/>
    <w:rsid w:val="00C23FC6"/>
    <w:rsid w:val="00C46029"/>
    <w:rsid w:val="00C56A39"/>
    <w:rsid w:val="00CA3250"/>
    <w:rsid w:val="00CC0E5E"/>
    <w:rsid w:val="00D41979"/>
    <w:rsid w:val="00D634FA"/>
    <w:rsid w:val="00DA092B"/>
    <w:rsid w:val="00DB2E15"/>
    <w:rsid w:val="00E3336E"/>
    <w:rsid w:val="00E504C1"/>
    <w:rsid w:val="00E92CF0"/>
    <w:rsid w:val="00F327DD"/>
    <w:rsid w:val="00FA292F"/>
    <w:rsid w:val="00FF1FB7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4162D-4EE9-4C86-818E-81AC903E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D75F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D75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4181-9034-43B8-B20B-5CFBBDCE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様式4学生・生徒調査票</vt:lpstr>
      <vt:lpstr>様式4学生・生徒調査票</vt:lpstr>
    </vt:vector>
  </TitlesOfParts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