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86" w:rsidRPr="00937D91" w:rsidRDefault="00613A01" w:rsidP="006F6086">
      <w:pPr>
        <w:overflowPunct w:val="0"/>
        <w:adjustRightInd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30"/>
        </w:rPr>
      </w:pPr>
      <w:bookmarkStart w:id="0" w:name="_GoBack"/>
      <w:bookmarkEnd w:id="0"/>
      <w:r>
        <w:rPr>
          <w:rFonts w:ascii="ＭＳ 明朝" w:eastAsia="ＭＳ ゴシック" w:cs="ＭＳ ゴシック" w:hint="eastAsia"/>
          <w:color w:val="000000"/>
          <w:kern w:val="0"/>
          <w:sz w:val="30"/>
          <w:szCs w:val="30"/>
        </w:rPr>
        <w:t xml:space="preserve">　　　　　　　　　　　　　</w:t>
      </w:r>
    </w:p>
    <w:p w:rsidR="006F6086" w:rsidRPr="009A3436" w:rsidRDefault="003D75F9" w:rsidP="00473570">
      <w:pPr>
        <w:overflowPunct w:val="0"/>
        <w:adjustRightInd w:val="0"/>
        <w:jc w:val="center"/>
        <w:textAlignment w:val="baseline"/>
        <w:rPr>
          <w:sz w:val="24"/>
        </w:rPr>
      </w:pPr>
      <w:r>
        <w:rPr>
          <w:rFonts w:hint="eastAsia"/>
          <w:sz w:val="24"/>
        </w:rPr>
        <w:t>刑事施設における</w:t>
      </w:r>
      <w:r w:rsidR="00473570">
        <w:rPr>
          <w:rFonts w:hint="eastAsia"/>
          <w:sz w:val="24"/>
        </w:rPr>
        <w:t>刑務官体験プログラム</w:t>
      </w:r>
      <w:r w:rsidR="00613A01" w:rsidRPr="00937D91">
        <w:rPr>
          <w:rFonts w:ascii="ＭＳ 明朝" w:hAnsi="ＭＳ 明朝" w:cs="ＭＳ ゴシック" w:hint="eastAsia"/>
          <w:color w:val="000000"/>
          <w:kern w:val="0"/>
          <w:sz w:val="24"/>
          <w:szCs w:val="30"/>
        </w:rPr>
        <w:t>学生</w:t>
      </w:r>
      <w:r w:rsidR="006F6086" w:rsidRPr="00937D91">
        <w:rPr>
          <w:rFonts w:ascii="ＭＳ 明朝" w:hAnsi="ＭＳ 明朝" w:cs="ＭＳ ゴシック" w:hint="eastAsia"/>
          <w:color w:val="000000"/>
          <w:kern w:val="0"/>
          <w:sz w:val="24"/>
          <w:szCs w:val="30"/>
        </w:rPr>
        <w:t>調査票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2"/>
        <w:gridCol w:w="2978"/>
        <w:gridCol w:w="1559"/>
        <w:gridCol w:w="3294"/>
      </w:tblGrid>
      <w:tr w:rsidR="006F6086" w:rsidRPr="00937D91" w:rsidTr="00653962">
        <w:trPr>
          <w:trHeight w:val="726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669" w:rsidRDefault="009B4669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所属</w:t>
            </w:r>
          </w:p>
          <w:p w:rsidR="006F6086" w:rsidRPr="00937D91" w:rsidRDefault="009B4669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大学（院）</w:t>
            </w:r>
            <w:r w:rsidR="006F6086"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6086" w:rsidRPr="00937D91" w:rsidRDefault="006F6086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6086" w:rsidRPr="00D634FA" w:rsidRDefault="006F6086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D634FA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ふりがな</w:t>
            </w:r>
          </w:p>
          <w:p w:rsidR="006F6086" w:rsidRPr="00937D91" w:rsidRDefault="00937D91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氏　　</w:t>
            </w:r>
            <w:r w:rsidR="006F6086"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6086" w:rsidRPr="00937D91" w:rsidRDefault="006F6086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E92CF0" w:rsidRPr="00937D91" w:rsidTr="00653962">
        <w:trPr>
          <w:trHeight w:val="659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F0" w:rsidRDefault="00E92CF0" w:rsidP="00E92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学部・学科等</w:t>
            </w:r>
          </w:p>
          <w:p w:rsidR="00012166" w:rsidRPr="00937D91" w:rsidRDefault="00012166" w:rsidP="00E92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学年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F0" w:rsidRPr="00937D91" w:rsidRDefault="00E92CF0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F0" w:rsidRPr="00937D91" w:rsidRDefault="00E92CF0" w:rsidP="00E92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年齢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･性別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F0" w:rsidRPr="00937D91" w:rsidRDefault="00E92CF0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E92CF0" w:rsidRPr="00937D91" w:rsidTr="00653962">
        <w:trPr>
          <w:trHeight w:val="659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F0" w:rsidRPr="00937D91" w:rsidRDefault="00E92CF0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F0" w:rsidRPr="00937D91" w:rsidRDefault="00E92CF0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F0" w:rsidRDefault="00E92CF0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メール</w:t>
            </w:r>
          </w:p>
          <w:p w:rsidR="00E92CF0" w:rsidRPr="00937D91" w:rsidRDefault="00E92CF0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アドレス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CF0" w:rsidRPr="00937D91" w:rsidRDefault="00E92CF0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653962" w:rsidRPr="00937D91" w:rsidTr="00653962">
        <w:trPr>
          <w:trHeight w:val="1010"/>
        </w:trPr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2" w:rsidRPr="00937D91" w:rsidRDefault="00653962" w:rsidP="00785A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受入機関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3962" w:rsidRPr="00D634FA" w:rsidRDefault="00653962" w:rsidP="006539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2" w:rsidRPr="00937D91" w:rsidRDefault="00653962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志望進路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2" w:rsidRPr="00937D91" w:rsidRDefault="00653962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653962" w:rsidRPr="00937D91" w:rsidTr="00FF1FB7">
        <w:trPr>
          <w:trHeight w:val="500"/>
        </w:trPr>
        <w:tc>
          <w:tcPr>
            <w:tcW w:w="1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2" w:rsidRPr="00D634FA" w:rsidRDefault="00653962" w:rsidP="005076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2" w:rsidRPr="00D634FA" w:rsidRDefault="00653962" w:rsidP="005076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2" w:rsidRPr="00D634FA" w:rsidRDefault="00653962" w:rsidP="002E2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受験予定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2" w:rsidRPr="00D634FA" w:rsidRDefault="00653962" w:rsidP="002E2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刑務官採用試験又は国家公務員採用一般職試験（大卒程度試験）の受験予定を記載してください。</w:t>
            </w:r>
          </w:p>
        </w:tc>
      </w:tr>
    </w:tbl>
    <w:p w:rsidR="00E92CF0" w:rsidRPr="00D634FA" w:rsidRDefault="00D634FA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</w:p>
    <w:p w:rsidR="006F6086" w:rsidRPr="00937D91" w:rsidRDefault="00937D91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１．現在の専攻等の</w:t>
      </w:r>
      <w:r w:rsidR="004C6956">
        <w:rPr>
          <w:rFonts w:ascii="ＭＳ 明朝" w:hAnsi="ＭＳ 明朝" w:cs="ＭＳ ゴシック" w:hint="eastAsia"/>
          <w:color w:val="000000"/>
          <w:kern w:val="0"/>
          <w:sz w:val="24"/>
        </w:rPr>
        <w:t>具体的な内容について御</w:t>
      </w:r>
      <w:r w:rsidR="006F6086" w:rsidRPr="00937D91">
        <w:rPr>
          <w:rFonts w:ascii="ＭＳ 明朝" w:hAnsi="ＭＳ 明朝" w:cs="ＭＳ ゴシック" w:hint="eastAsia"/>
          <w:color w:val="000000"/>
          <w:kern w:val="0"/>
          <w:sz w:val="24"/>
        </w:rPr>
        <w:t>記入ください。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7914"/>
      </w:tblGrid>
      <w:tr w:rsidR="006F6086" w:rsidRPr="00937D91" w:rsidTr="00B914E2">
        <w:trPr>
          <w:trHeight w:val="149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086" w:rsidRPr="00937D91" w:rsidRDefault="006F6086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現在の</w:t>
            </w:r>
            <w:r w:rsid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専攻等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Pr="00937D91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</w:tbl>
    <w:p w:rsidR="006F6086" w:rsidRPr="00937D91" w:rsidRDefault="006F6086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6F6086" w:rsidRPr="00937D91" w:rsidRDefault="006F6086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937D91">
        <w:rPr>
          <w:rFonts w:ascii="ＭＳ 明朝" w:hAnsi="ＭＳ 明朝" w:cs="ＭＳ ゴシック" w:hint="eastAsia"/>
          <w:color w:val="000000"/>
          <w:kern w:val="0"/>
          <w:sz w:val="24"/>
        </w:rPr>
        <w:t>２．</w:t>
      </w:r>
      <w:r w:rsidR="003D75F9">
        <w:rPr>
          <w:rFonts w:hint="eastAsia"/>
          <w:sz w:val="24"/>
        </w:rPr>
        <w:t>刑事施設における</w:t>
      </w:r>
      <w:r w:rsidR="00473570">
        <w:rPr>
          <w:rFonts w:hint="eastAsia"/>
          <w:sz w:val="24"/>
        </w:rPr>
        <w:t>刑務官体験プログラム</w:t>
      </w:r>
      <w:r w:rsidR="00937D91">
        <w:rPr>
          <w:rFonts w:ascii="ＭＳ 明朝" w:hAnsi="ＭＳ 明朝" w:cs="ＭＳ ゴシック" w:hint="eastAsia"/>
          <w:color w:val="000000"/>
          <w:kern w:val="0"/>
          <w:sz w:val="24"/>
        </w:rPr>
        <w:t>に</w:t>
      </w:r>
      <w:r w:rsidR="004C6956">
        <w:rPr>
          <w:rFonts w:ascii="ＭＳ 明朝" w:hAnsi="ＭＳ 明朝" w:cs="ＭＳ ゴシック" w:hint="eastAsia"/>
          <w:color w:val="000000"/>
          <w:kern w:val="0"/>
          <w:sz w:val="24"/>
        </w:rPr>
        <w:t>応募した理由を御</w:t>
      </w:r>
      <w:r w:rsidRPr="00937D91">
        <w:rPr>
          <w:rFonts w:ascii="ＭＳ 明朝" w:hAnsi="ＭＳ 明朝" w:cs="ＭＳ ゴシック" w:hint="eastAsia"/>
          <w:color w:val="000000"/>
          <w:kern w:val="0"/>
          <w:sz w:val="24"/>
        </w:rPr>
        <w:t>記入ください。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937D91" w:rsidTr="005F108D">
        <w:trPr>
          <w:trHeight w:val="2835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Pr="009A343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</w:tbl>
    <w:p w:rsidR="007D62F5" w:rsidRPr="00937D91" w:rsidRDefault="007D62F5" w:rsidP="00613A01">
      <w:pPr>
        <w:overflowPunct w:val="0"/>
        <w:adjustRightInd w:val="0"/>
        <w:ind w:right="96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:rsidR="006F6086" w:rsidRPr="00937D91" w:rsidRDefault="00937D91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３．次</w:t>
      </w:r>
      <w:r w:rsidR="004C6956">
        <w:rPr>
          <w:rFonts w:ascii="ＭＳ 明朝" w:hAnsi="ＭＳ 明朝" w:cs="ＭＳ ゴシック" w:hint="eastAsia"/>
          <w:color w:val="000000"/>
          <w:kern w:val="0"/>
          <w:sz w:val="24"/>
        </w:rPr>
        <w:t>の事項について該当する事項を御</w:t>
      </w:r>
      <w:r w:rsidR="006F6086" w:rsidRPr="00937D91">
        <w:rPr>
          <w:rFonts w:ascii="ＭＳ 明朝" w:hAnsi="ＭＳ 明朝" w:cs="ＭＳ ゴシック" w:hint="eastAsia"/>
          <w:color w:val="000000"/>
          <w:kern w:val="0"/>
          <w:sz w:val="24"/>
        </w:rPr>
        <w:t>記入ください。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937D91" w:rsidTr="00B914E2">
        <w:trPr>
          <w:trHeight w:val="1756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01" w:rsidRDefault="00587CF8" w:rsidP="00613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①</w:t>
            </w:r>
            <w:r w:rsidR="00937D91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  <w:r w:rsidR="0047357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類似のプログラム</w:t>
            </w:r>
            <w:r w:rsidR="00613A01"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への参加経験</w:t>
            </w:r>
            <w:r w:rsid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613A01"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　有　・　無　）</w:t>
            </w:r>
          </w:p>
          <w:p w:rsidR="00937D91" w:rsidRDefault="00937D91" w:rsidP="00613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「有」の場合は</w:t>
            </w:r>
            <w:r w:rsidR="005838A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参加した</w:t>
            </w:r>
            <w:r w:rsidR="0047357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プログラムや</w:t>
            </w:r>
            <w:r w:rsidR="009B466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インターンシップの内容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を</w:t>
            </w:r>
            <w:r w:rsidR="009B466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簡単に</w:t>
            </w:r>
            <w:r w:rsidR="004C6956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御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記入ください。</w:t>
            </w:r>
          </w:p>
          <w:p w:rsidR="00937D91" w:rsidRPr="00937D91" w:rsidRDefault="00937D91" w:rsidP="00613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6F6086" w:rsidRPr="004F20DB" w:rsidTr="005F108D">
        <w:trPr>
          <w:trHeight w:val="142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D91" w:rsidRPr="00937D91" w:rsidRDefault="00587CF8" w:rsidP="000121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242" w:hangingChars="100" w:hanging="242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②</w:t>
            </w:r>
            <w:r w:rsidR="00613A01"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745AA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資格等</w:t>
            </w:r>
          </w:p>
        </w:tc>
      </w:tr>
    </w:tbl>
    <w:p w:rsidR="00C46029" w:rsidRPr="00937D91" w:rsidRDefault="006F6086" w:rsidP="00C46029">
      <w:pPr>
        <w:overflowPunct w:val="0"/>
        <w:adjustRightInd w:val="0"/>
        <w:ind w:left="358" w:hanging="356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937D91">
        <w:rPr>
          <w:rFonts w:ascii="ＭＳ 明朝" w:hAnsi="ＭＳ 明朝"/>
          <w:color w:val="000000"/>
          <w:kern w:val="0"/>
          <w:sz w:val="24"/>
        </w:rPr>
        <w:br w:type="page"/>
      </w:r>
      <w:r w:rsidR="00B914E2">
        <w:rPr>
          <w:rFonts w:ascii="ＭＳ 明朝" w:hAnsi="ＭＳ 明朝" w:hint="eastAsia"/>
          <w:color w:val="000000"/>
          <w:kern w:val="0"/>
          <w:sz w:val="24"/>
        </w:rPr>
        <w:lastRenderedPageBreak/>
        <w:t xml:space="preserve">　　　　　　　　　　　　　　　　　　　</w:t>
      </w:r>
    </w:p>
    <w:p w:rsidR="006F6086" w:rsidRPr="00937D91" w:rsidRDefault="004F20DB" w:rsidP="006F6086">
      <w:pPr>
        <w:overflowPunct w:val="0"/>
        <w:adjustRightInd w:val="0"/>
        <w:ind w:left="358" w:hanging="35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４</w:t>
      </w:r>
      <w:r w:rsidR="004C6956">
        <w:rPr>
          <w:rFonts w:ascii="ＭＳ 明朝" w:hAnsi="ＭＳ 明朝" w:cs="ＭＳ ゴシック" w:hint="eastAsia"/>
          <w:color w:val="000000"/>
          <w:kern w:val="0"/>
          <w:sz w:val="24"/>
        </w:rPr>
        <w:t>．自己アピール等を自由に御</w:t>
      </w:r>
      <w:r w:rsidR="006F6086" w:rsidRPr="00937D91">
        <w:rPr>
          <w:rFonts w:ascii="ＭＳ 明朝" w:hAnsi="ＭＳ 明朝" w:cs="ＭＳ ゴシック" w:hint="eastAsia"/>
          <w:color w:val="000000"/>
          <w:kern w:val="0"/>
          <w:sz w:val="24"/>
        </w:rPr>
        <w:t>記入ください（</w:t>
      </w:r>
      <w:r w:rsidR="00B73E63">
        <w:rPr>
          <w:rFonts w:ascii="ＭＳ 明朝" w:hAnsi="ＭＳ 明朝" w:cs="ＭＳ ゴシック" w:hint="eastAsia"/>
          <w:color w:val="000000"/>
          <w:kern w:val="0"/>
          <w:sz w:val="24"/>
        </w:rPr>
        <w:t>８</w:t>
      </w:r>
      <w:r w:rsidR="003B1725">
        <w:rPr>
          <w:rFonts w:ascii="ＭＳ 明朝" w:hAnsi="ＭＳ 明朝" w:cs="ＭＳ ゴシック" w:hint="eastAsia"/>
          <w:color w:val="000000"/>
          <w:kern w:val="0"/>
          <w:sz w:val="24"/>
        </w:rPr>
        <w:t>００字</w:t>
      </w:r>
      <w:r w:rsidR="006F6086" w:rsidRPr="00937D91">
        <w:rPr>
          <w:rFonts w:ascii="ＭＳ 明朝" w:hAnsi="ＭＳ 明朝" w:cs="ＭＳ ゴシック" w:hint="eastAsia"/>
          <w:color w:val="000000"/>
          <w:kern w:val="0"/>
          <w:sz w:val="24"/>
          <w:u w:color="000000"/>
        </w:rPr>
        <w:t>以</w:t>
      </w:r>
      <w:r w:rsidR="00937D91" w:rsidRPr="00937D91">
        <w:rPr>
          <w:rFonts w:ascii="ＭＳ 明朝" w:hAnsi="ＭＳ 明朝" w:cs="ＭＳ ゴシック" w:hint="eastAsia"/>
          <w:color w:val="000000"/>
          <w:kern w:val="0"/>
          <w:sz w:val="24"/>
          <w:u w:color="000000"/>
        </w:rPr>
        <w:t>内</w:t>
      </w:r>
      <w:r w:rsidR="006F6086" w:rsidRPr="00937D91">
        <w:rPr>
          <w:rFonts w:ascii="ＭＳ 明朝" w:hAnsi="ＭＳ 明朝" w:cs="ＭＳ ゴシック" w:hint="eastAsia"/>
          <w:color w:val="000000"/>
          <w:kern w:val="0"/>
          <w:sz w:val="24"/>
        </w:rPr>
        <w:t>）。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937D91" w:rsidTr="00D634FA">
        <w:trPr>
          <w:trHeight w:val="11826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Pr="003B1725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</w:tbl>
    <w:p w:rsidR="00CA3250" w:rsidRDefault="00CA3250" w:rsidP="00CA3250">
      <w:pPr>
        <w:rPr>
          <w:kern w:val="0"/>
        </w:rPr>
      </w:pPr>
    </w:p>
    <w:p w:rsidR="00D634FA" w:rsidRPr="00D634FA" w:rsidRDefault="00D634FA" w:rsidP="00CA3250">
      <w:pPr>
        <w:rPr>
          <w:kern w:val="0"/>
          <w:sz w:val="24"/>
        </w:rPr>
      </w:pPr>
      <w:r w:rsidRPr="00D634FA">
        <w:rPr>
          <w:rFonts w:hint="eastAsia"/>
          <w:kern w:val="0"/>
          <w:sz w:val="24"/>
        </w:rPr>
        <w:t>５．参加可能時期について特記すべき事項があれば記入してください。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D634FA" w:rsidRPr="00937D91" w:rsidTr="00D634FA">
        <w:trPr>
          <w:trHeight w:val="106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FA" w:rsidRPr="003B1725" w:rsidRDefault="00D634FA" w:rsidP="00096E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</w:tbl>
    <w:p w:rsidR="00D634FA" w:rsidRPr="00D634FA" w:rsidRDefault="00D634FA" w:rsidP="00CA3250">
      <w:pPr>
        <w:rPr>
          <w:kern w:val="0"/>
        </w:rPr>
      </w:pPr>
    </w:p>
    <w:sectPr w:rsidR="00D634FA" w:rsidRPr="00D634FA" w:rsidSect="00E92CF0">
      <w:headerReference w:type="default" r:id="rId8"/>
      <w:pgSz w:w="11906" w:h="16838" w:code="9"/>
      <w:pgMar w:top="1134" w:right="1701" w:bottom="1134" w:left="1077" w:header="851" w:footer="992" w:gutter="0"/>
      <w:cols w:space="425"/>
      <w:docGrid w:type="linesAndChars" w:linePitch="313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E6A" w:rsidRDefault="002B6E6A">
      <w:r>
        <w:separator/>
      </w:r>
    </w:p>
  </w:endnote>
  <w:endnote w:type="continuationSeparator" w:id="0">
    <w:p w:rsidR="002B6E6A" w:rsidRDefault="002B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E6A" w:rsidRDefault="002B6E6A">
      <w:r>
        <w:separator/>
      </w:r>
    </w:p>
  </w:footnote>
  <w:footnote w:type="continuationSeparator" w:id="0">
    <w:p w:rsidR="002B6E6A" w:rsidRDefault="002B6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725" w:rsidRPr="00CA3250" w:rsidRDefault="003B1725">
    <w:pPr>
      <w:pStyle w:val="a3"/>
      <w:rPr>
        <w:sz w:val="24"/>
      </w:rPr>
    </w:pPr>
    <w:r>
      <w:rPr>
        <w:rFonts w:hint="eastAsia"/>
      </w:rPr>
      <w:t xml:space="preserve">　　　　　　　　　　　　　　　　　　　　　　　　　　　　　　　　　　　　　　　　</w:t>
    </w:r>
    <w:r w:rsidRPr="00CA3250">
      <w:rPr>
        <w:rFonts w:hint="eastAsia"/>
        <w:sz w:val="24"/>
      </w:rPr>
      <w:t>別添３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D3792"/>
    <w:multiLevelType w:val="hybridMultilevel"/>
    <w:tmpl w:val="56542C9C"/>
    <w:lvl w:ilvl="0" w:tplc="3EA00C2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DE74EF"/>
    <w:multiLevelType w:val="hybridMultilevel"/>
    <w:tmpl w:val="CDEC7616"/>
    <w:lvl w:ilvl="0" w:tplc="37ECC8B8">
      <w:start w:val="2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4524266A"/>
    <w:multiLevelType w:val="hybridMultilevel"/>
    <w:tmpl w:val="D020F18E"/>
    <w:lvl w:ilvl="0" w:tplc="2D9E69A2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FD614EF"/>
    <w:multiLevelType w:val="hybridMultilevel"/>
    <w:tmpl w:val="D55CB048"/>
    <w:lvl w:ilvl="0" w:tplc="F0581966">
      <w:start w:val="2"/>
      <w:numFmt w:val="decimalEnclosedCircle"/>
      <w:lvlText w:val="%1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840"/>
  <w:drawingGridHorizontalSpacing w:val="106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86"/>
    <w:rsid w:val="00012166"/>
    <w:rsid w:val="00030172"/>
    <w:rsid w:val="00096E77"/>
    <w:rsid w:val="000F697A"/>
    <w:rsid w:val="00163DF5"/>
    <w:rsid w:val="001A1F77"/>
    <w:rsid w:val="001A44D1"/>
    <w:rsid w:val="001D3E3C"/>
    <w:rsid w:val="001D7857"/>
    <w:rsid w:val="001F03E3"/>
    <w:rsid w:val="002406A7"/>
    <w:rsid w:val="0026135B"/>
    <w:rsid w:val="002A0BD8"/>
    <w:rsid w:val="002A0ED5"/>
    <w:rsid w:val="002B6E6A"/>
    <w:rsid w:val="002E2B4E"/>
    <w:rsid w:val="002F17DE"/>
    <w:rsid w:val="003557F7"/>
    <w:rsid w:val="003B1725"/>
    <w:rsid w:val="003D75F9"/>
    <w:rsid w:val="00473570"/>
    <w:rsid w:val="00475F47"/>
    <w:rsid w:val="00476014"/>
    <w:rsid w:val="00487055"/>
    <w:rsid w:val="004C6956"/>
    <w:rsid w:val="004F20DB"/>
    <w:rsid w:val="004F77BE"/>
    <w:rsid w:val="0050763A"/>
    <w:rsid w:val="00507895"/>
    <w:rsid w:val="00525B77"/>
    <w:rsid w:val="005838A8"/>
    <w:rsid w:val="00587CF8"/>
    <w:rsid w:val="005A337C"/>
    <w:rsid w:val="005B6B08"/>
    <w:rsid w:val="005F108D"/>
    <w:rsid w:val="00613A01"/>
    <w:rsid w:val="00614C5F"/>
    <w:rsid w:val="00653962"/>
    <w:rsid w:val="006F6086"/>
    <w:rsid w:val="007067DA"/>
    <w:rsid w:val="00724BF5"/>
    <w:rsid w:val="00745AAC"/>
    <w:rsid w:val="00750F1E"/>
    <w:rsid w:val="00785AE1"/>
    <w:rsid w:val="0078784A"/>
    <w:rsid w:val="007A396E"/>
    <w:rsid w:val="007A5244"/>
    <w:rsid w:val="007D62F5"/>
    <w:rsid w:val="007E25AC"/>
    <w:rsid w:val="008241E1"/>
    <w:rsid w:val="00937D91"/>
    <w:rsid w:val="009439AB"/>
    <w:rsid w:val="009A3436"/>
    <w:rsid w:val="009B4669"/>
    <w:rsid w:val="009B6605"/>
    <w:rsid w:val="009E1F0F"/>
    <w:rsid w:val="00A0399E"/>
    <w:rsid w:val="00A54E56"/>
    <w:rsid w:val="00A8236F"/>
    <w:rsid w:val="00A93CF7"/>
    <w:rsid w:val="00B034A5"/>
    <w:rsid w:val="00B60E46"/>
    <w:rsid w:val="00B63218"/>
    <w:rsid w:val="00B73E63"/>
    <w:rsid w:val="00B914E2"/>
    <w:rsid w:val="00BA0C2B"/>
    <w:rsid w:val="00C005E3"/>
    <w:rsid w:val="00C23FC6"/>
    <w:rsid w:val="00C46029"/>
    <w:rsid w:val="00C56A39"/>
    <w:rsid w:val="00CA3250"/>
    <w:rsid w:val="00CC0E5E"/>
    <w:rsid w:val="00D41979"/>
    <w:rsid w:val="00D634FA"/>
    <w:rsid w:val="00DA092B"/>
    <w:rsid w:val="00E3336E"/>
    <w:rsid w:val="00E504C1"/>
    <w:rsid w:val="00E92CF0"/>
    <w:rsid w:val="00F327DD"/>
    <w:rsid w:val="00FA292F"/>
    <w:rsid w:val="00FF1FB7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24162D-4EE9-4C86-818E-81AC903E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25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25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D75F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3D75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7E6CA-77AD-4FA5-A2E0-86521904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374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様式4学生・生徒調査票</vt:lpstr>
      <vt:lpstr>様式4学生・生徒調査票</vt:lpstr>
    </vt:vector>
  </TitlesOfParts>
  <LinksUpToDate>false</LinksUpToDate>
  <CharactersWithSpaces>438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